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书名：A股赚钱必修课  股市高手的投资逻辑</w:t>
      </w:r>
    </w:p>
    <w:p>
      <w:r>
        <w:t>作者：洪榕著</w:t>
      </w:r>
    </w:p>
    <w:p>
      <w:r>
        <w:t>出版社：北京:中国友谊出版公司,2017.01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A股赚钱必修课  股市高手的投资逻辑 评论地址：https://www.jiaokey.com/book/detail/14156823.html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