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带这本英语畅游全世界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带这本英语畅游全世界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本书出售、求购地址：https://www.jiaokey.com/book/detail/14156816.html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关键词搜索：https://www.jiaokey.com/tag/带这本英语畅游全世界.html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