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书名：新课标国学名著  成语接龙  彩图注音版</w:t>
      </w:r>
    </w:p>
    <w:p>
      <w:r>
        <w:t>作者：益博轩编</w:t>
      </w:r>
    </w:p>
    <w:p>
      <w:r>
        <w:t>出版社：北京联合出版公司,2016.05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新课标国学名著  成语接龙  彩图注音版 评论地址：https://www.jiaokey.com/book/detail/14156801.html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