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书名：表达极简  一句顶一万句</w:t>
      </w:r>
    </w:p>
    <w:p>
      <w:r>
        <w:t>作者：韦甜甜著</w:t>
      </w:r>
    </w:p>
    <w:p>
      <w:r>
        <w:t>出版社：北京:台海出版社,2016.10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表达极简  一句顶一万句 评论地址：https://www.jiaokey.com/book/detail/14156794.html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