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书名：小屁孩成长记  我的生活像本书  8岁以上</w:t>
      </w:r>
    </w:p>
    <w:p>
      <w:r>
        <w:t>作者：（美）珍妮特·塔什吉安著</w:t>
      </w:r>
    </w:p>
    <w:p>
      <w:r>
        <w:t>出版社：二十一世纪出版社集团,2017.02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小屁孩成长记  我的生活像本书  8岁以上 评论地址：https://www.jiaokey.com/book/detail/14156779.html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