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书名：淘气大王董咚咚  羚羊快跑</w:t>
      </w:r>
    </w:p>
    <w:p>
      <w:r>
        <w:t>作者：许诺晨著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淘气大王董咚咚  羚羊快跑 评论地址：https://www.jiaokey.com/book/detail/14156778.html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