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仙路争锋  5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仙路争锋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本书出售、求购地址：https://www.jiaokey.com/book/detail/14156759.html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关键词搜索：https://www.jiaokey.com/tag/仙路争锋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