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书名：红狐传奇</w:t>
      </w:r>
    </w:p>
    <w:p>
      <w:r>
        <w:t>作者：（加）查尔斯·罗伯茨原著；稻草人童书馆编译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红狐传奇 评论地址：https://www.jiaokey.com/book/detail/14156748.html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