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  秘密像花儿一样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  秘密像花儿一样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本书出售、求购地址：https://www.jiaokey.com/book/detail/14156747.html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关键词搜索：https://www.jiaokey.com/tag/冰心奖获奖作家书系  秘密像花儿一样.html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