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书名：新民说  海关洋员传记丛书  中国岁月  赫德爵士和他的红颜知己</w:t>
      </w:r>
    </w:p>
    <w:p>
      <w:r>
        <w:t>作者：（英）玛丽·蒂芬（Mary Tiffen）著；戴宁，潘一宁译</w:t>
      </w:r>
    </w:p>
    <w:p>
      <w:r>
        <w:t>出版社：桂林:广西师范大学出版社,2017.01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新民说  海关洋员传记丛书  中国岁月  赫德爵士和他的红颜知己 评论地址：https://www.jiaokey.com/book/detail/14156746.html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