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书名：巧厨娘人气食单  爆款家常菜</w:t>
      </w:r>
    </w:p>
    <w:p>
      <w:r>
        <w:t>作者：本书编委会</w:t>
      </w:r>
    </w:p>
    <w:p>
      <w:r>
        <w:t>出版社：青岛：青岛出版社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巧厨娘人气食单  爆款家常菜 评论地址：https://www.jiaokey.com/book/detail/14156742.html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