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伊塔·科恩小提琴教程  预备篇</w:t>
      </w:r>
    </w:p>
    <w:p>
      <w:r>
        <w:rPr>
          <w:rFonts w:ascii="宋体" w:hAnsi="宋体" w:eastAsia="宋体"/>
          <w:sz w:val="24"/>
        </w:rPr>
        <w:t>（英）伊塔·科恩，（英）克里斯汀·布朗著；好好艺术工作室编译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伊塔·科恩小提琴教程  预备篇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（英）伊塔·科恩，（英）克里斯汀·布朗著；好好艺术工作室编译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本书出售、求购地址：https://www.jiaokey.com/book/detail/14156737.html</w:t>
      </w:r>
    </w:p>
    <w:p>
      <w:r>
        <w:t>更多相关图书推荐：https://www.jiaokey.com</w:t>
      </w:r>
    </w:p>
    <w:p>
      <w:r>
        <w:t>（英）伊塔·科恩，（英）克里斯汀·布朗著；好好艺术工作室编译 其他作品：https://www.jiaokey.com/tag/（英）伊塔·科恩，（英）克里斯汀·布朗著；好好艺术工作室编译.html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关键词搜索：https://www.jiaokey.com/tag/伊塔·科恩小提琴教程  预备篇.html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