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书名：12世纪儿童文学精选  麦克米伦世纪  8  奥吉不做大灰狼  8岁以上</w:t>
      </w:r>
    </w:p>
    <w:p>
      <w:r>
        <w:t>作者：（美）莱恩·史密斯著；蔡鑫译</w:t>
      </w:r>
    </w:p>
    <w:p>
      <w:r>
        <w:t>出版社：二十一世纪出版社集团,2017.02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12世纪儿童文学精选  麦克米伦世纪  8  奥吉不做大灰狼  8岁以上 评论地址：https://www.jiaokey.com/book/detail/14156729.html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