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书名：谢谢你，好朋友</w:t>
      </w:r>
    </w:p>
    <w:p>
      <w:r>
        <w:t>作者：（日）阿万纪美子文；（日）山胁百合子图；纪鑫译</w:t>
      </w:r>
    </w:p>
    <w:p>
      <w:r>
        <w:t>出版社：青岛：青岛出版社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谢谢你，好朋友 评论地址：https://www.jiaokey.com/book/detail/14156723.html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