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书名：可爱军团大冒险  小马宝莉友谊就是魔法</w:t>
      </w:r>
    </w:p>
    <w:p>
      <w:r>
        <w:t>作者：美国孩之&lt;font color=Red&gt;宝&lt;/font&gt;著；伍美珍儿童文学工作室改编</w:t>
      </w:r>
    </w:p>
    <w:p>
      <w:r>
        <w:t>出版社：杭州:浙江少年儿童出版社,2016.11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可爱军团大冒险  小马宝莉友谊就是魔法 评论地址：https://www.jiaokey.com/book/detail/14156713.html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