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书名：小马宝莉之友谊就是魔法  入侵的黑暗梦魇</w:t>
      </w:r>
    </w:p>
    <w:p>
      <w:r>
        <w:t>作者：本书编委会</w:t>
      </w:r>
    </w:p>
    <w:p>
      <w:r>
        <w:t>出版社：杭州:浙江少年儿童出版社,2016.11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小马宝莉之友谊就是魔法  入侵的黑暗梦魇 评论地址：https://www.jiaokey.com/book/detail/14156711.html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