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念念不忘家常菜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念念不忘家常菜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本书出售、求购地址：https://www.jiaokey.com/book/detail/14156709.html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关键词搜索：https://www.jiaokey.com/tag/念念不忘家常菜.html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