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心无挂碍  无有恐惧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心无挂碍  无有恐惧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关键词搜索：https://www.jiaokey.com/tag/心无挂碍  无有恐惧.html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