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森林小路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森林小路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本书出售、求购地址：https://www.jiaokey.com/book/detail/14156663.html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合肥:安徽少年儿童出版社,2016.11 出版图书：https://www.jiaokey.com/tag/合肥:安徽少年儿童出版社,2016.11.html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