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书名：忠心比能力更重要  这样的员工最抢手</w:t>
      </w:r>
    </w:p>
    <w:p>
      <w:r>
        <w:t>作者：任挥著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总页数：291</w:t>
      </w:r>
    </w:p>
    <w:p>
      <w:r>
        <w:t>更多请访问教客网: www.jiaokey.com</w:t>
      </w:r>
    </w:p>
    <w:p>
      <w:r>
        <w:t>忠心比能力更重要  这样的员工最抢手 评论地址：https://www.jiaokey.com/book/detail/14156654.html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