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高效能人士的7个习惯  人际关系篇</w:t>
      </w:r>
    </w:p>
    <w:p>
      <w:r>
        <w:rPr>
          <w:rFonts w:ascii="宋体" w:hAnsi="宋体" w:eastAsia="宋体"/>
          <w:sz w:val="24"/>
        </w:rPr>
        <w:t>（美）史蒂芬·柯维著；李耘译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高效能人士的7个习惯  人际关系篇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（美）史蒂芬·柯维著；李耘译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本书出售、求购地址：https://www.jiaokey.com/book/detail/14156636.html</w:t>
      </w:r>
    </w:p>
    <w:p>
      <w:r>
        <w:t>更多相关图书推荐：https://www.jiaokey.com</w:t>
      </w:r>
    </w:p>
    <w:p>
      <w:r>
        <w:t>（美）史蒂芬·柯维著；李耘译 其他作品：https://www.jiaokey.com/tag/（美）史蒂芬·柯维著；李耘译.html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关键词搜索：https://www.jiaokey.com/tag/高效能人士的7个习惯  人际关系篇.html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