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深夜书架的奇妙故事</w:t>
      </w:r>
    </w:p>
    <w:p>
      <w:r>
        <w:rPr>
          <w:rFonts w:ascii="宋体" w:hAnsi="宋体" w:eastAsia="宋体"/>
          <w:sz w:val="24"/>
        </w:rPr>
        <w:t>（日）泽野秋文文图；徐赫译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深夜书架的奇妙故事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（日）泽野秋文文图；徐赫译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本书出售、求购地址：https://www.jiaokey.com/book/detail/14156632.html</w:t>
      </w:r>
    </w:p>
    <w:p>
      <w:r>
        <w:t>更多相关图书推荐：https://www.jiaokey.com</w:t>
      </w:r>
    </w:p>
    <w:p>
      <w:r>
        <w:t>（日）泽野秋文文图；徐赫译 其他作品：https://www.jiaokey.com/tag/（日）泽野秋文文图；徐赫译.html</w:t>
      </w:r>
    </w:p>
    <w:p>
      <w:r>
        <w:t>北京：朝花美术出版社 出版图书：https://www.jiaokey.com/tag/北京：朝花美术出版社.html</w:t>
      </w:r>
    </w:p>
    <w:p>
      <w:r>
        <w:t>关键词搜索：https://www.jiaokey.com/tag/深夜书架的奇妙故事.html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