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书名：腧穴学讲义  下</w:t>
      </w:r>
    </w:p>
    <w:p>
      <w:r>
        <w:t>作者：上海中医学院针灸学教研组编辑</w:t>
      </w:r>
    </w:p>
    <w:p>
      <w:r>
        <w:t>出版社：上海中医学院针灸学教研组,1981.01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腧穴学讲义  下 评论地址：https://www.jiaokey.com/book/detail/14156592.html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