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港口物流枢纽运营组织与流程控制技术</w:t>
      </w:r>
    </w:p>
    <w:p>
      <w:r>
        <w:rPr>
          <w:rFonts w:ascii="宋体" w:hAnsi="宋体" w:eastAsia="宋体"/>
          <w:sz w:val="24"/>
        </w:rPr>
        <w:t>庞雪松，东朝晖主编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港口物流枢纽运营组织与流程控制技术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庞雪松，东朝晖主编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本书出售、求购地址：https://www.jiaokey.com/book/detail/14156473.html</w:t>
      </w:r>
    </w:p>
    <w:p>
      <w:r>
        <w:t>更多相关图书推荐：https://www.jiaokey.com</w:t>
      </w:r>
    </w:p>
    <w:p>
      <w:r>
        <w:t>庞雪松，东朝晖主编 其他作品：https://www.jiaokey.com/tag/庞雪松，东朝晖主编.html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关键词搜索：https://www.jiaokey.com/tag/港口物流枢纽运营组织与流程控制技术.html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