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书名：滨海湿地生态修复理论与技术：进展与展望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滨海湿地生态修复理论与技术：进展与展望 评论地址：https://www.jiaokey.com/book/detail/14156452.html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