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书名：煤层气钻井工程设计与施工</w:t>
      </w:r>
    </w:p>
    <w:p>
      <w:r>
        <w:t>作者：王怀洪等著</w:t>
      </w:r>
    </w:p>
    <w:p>
      <w:r>
        <w:t>出版社：徐州:中国矿业大学出版社,2014.07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煤层气钻井工程设计与施工 评论地址：https://www.jiaokey.com/book/detail/14156404.html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