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书名：重庆市物联网应用示范典型案例</w:t>
      </w:r>
    </w:p>
    <w:p>
      <w:r>
        <w:t>作者:中国移动通信集团设计院有限公司重庆分公司编委会</w:t>
      </w:r>
    </w:p>
    <w:p>
      <w:r>
        <w:t>出版社:重庆：重庆大学出版社</w:t>
      </w:r>
    </w:p>
    <w:p>
      <w:r>
        <w:t>出版日期：2016.08</w:t>
      </w:r>
    </w:p>
    <w:p>
      <w:r>
        <w:t>总页数：188</w:t>
      </w:r>
    </w:p>
    <w:p>
      <w:r>
        <w:t>更多请访问教客网:www.jiaokey.com</w:t>
      </w:r>
    </w:p>
    <w:p>
      <w:r>
        <w:t>重庆市物联网应用示范典型案例评论地址：https://www.jiaokey.com/book/detail/14156394.html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