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书名：高速公路改扩建工程路基加宽施工技术</w:t>
      </w:r>
    </w:p>
    <w:p>
      <w:r>
        <w:t>作者：陈君朝，杨广庆著</w:t>
      </w:r>
    </w:p>
    <w:p>
      <w:r>
        <w:t>出版社：北京：人民交通出版社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高速公路改扩建工程路基加宽施工技术 评论地址：https://www.jiaokey.com/book/detail/14156393.html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