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作者：贺晓文，陈卫东，孙羽主编；张志英，郭永伟副主编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总页数：232</w:t>
      </w:r>
    </w:p>
    <w:p>
      <w:r>
        <w:t>更多请访问教客网: www.jiaokey.com</w:t>
      </w:r>
    </w:p>
    <w:p>
      <w:r>
        <w:t>建筑施工技术 评论地址：https://www.jiaokey.com/book/detail/14156329.html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