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长江水运风险评价与安全控制技术</w:t>
      </w:r>
    </w:p>
    <w:p>
      <w:r>
        <w:rPr>
          <w:rFonts w:ascii="宋体" w:hAnsi="宋体" w:eastAsia="宋体"/>
          <w:sz w:val="24"/>
        </w:rPr>
        <w:t>严新平著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长江水运风险评价与安全控制技术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严新平著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本书出售、求购地址：https://www.jiaokey.com/book/detail/14156319.html</w:t>
      </w:r>
    </w:p>
    <w:p>
      <w:r>
        <w:t>更多相关图书推荐：https://www.jiaokey.com</w:t>
      </w:r>
    </w:p>
    <w:p>
      <w:r>
        <w:t>严新平著 其他作品：https://www.jiaokey.com/tag/严新平著.html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关键词搜索：https://www.jiaokey.com/tag/长江水运风险评价与安全控制技术.html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