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装甲车辆混合动力电传动技术  technologies for the hybrid electric drive system of armored vehicle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装甲车辆混合动力电传动技术  technologies for the hybrid electric drive system of armored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本书出售、求购地址：https://www.jiaokey.com/book/detail/14156273.html</w:t>
      </w:r>
    </w:p>
    <w:p>
      <w:r>
        <w:t>更多相关图书推荐：https://www.jiaokey.com</w:t>
      </w:r>
    </w:p>
    <w:p>
      <w:r>
        <w:t>关键词搜索：https://www.jiaokey.com/tag/装甲车辆混合动力电传动技术  technologies for the hybrid electric drive system of armored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