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上海港码头结构加固改造技术创新与工程应用</w:t>
      </w:r>
    </w:p>
    <w:p>
      <w:r>
        <w:rPr>
          <w:rFonts w:ascii="宋体" w:hAnsi="宋体" w:eastAsia="宋体"/>
          <w:sz w:val="24"/>
        </w:rPr>
        <w:t>罗文斌，童志华，郑永来等编著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上海港码头结构加固改造技术创新与工程应用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罗文斌，童志华，郑永来等编著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本书出售、求购地址：https://www.jiaokey.com/book/detail/14156265.html</w:t>
      </w:r>
    </w:p>
    <w:p>
      <w:r>
        <w:t>更多相关图书推荐：https://www.jiaokey.com</w:t>
      </w:r>
    </w:p>
    <w:p>
      <w:r>
        <w:t>罗文斌，童志华，郑永来等编著 其他作品：https://www.jiaokey.com/tag/罗文斌，童志华，郑永来等编著.html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关键词搜索：https://www.jiaokey.com/tag/上海港码头结构加固改造技术创新与工程应用.html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