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油船特殊培训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油船特殊培训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本书出售、求购地址：https://www.jiaokey.com/book/detail/14156202.html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关键词搜索：https://www.jiaokey.com/tag/油船特殊培训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