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自然地理与资源环境专业实验教程</w:t>
      </w:r>
    </w:p>
    <w:p>
      <w:r>
        <w:rPr>
          <w:rFonts w:ascii="宋体" w:hAnsi="宋体" w:eastAsia="宋体"/>
          <w:sz w:val="24"/>
        </w:rPr>
        <w:t>刘硕，杨旭，张栩嘉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自然地理与资源环境专业实验教程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刘硕，杨旭，张栩嘉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本书出售、求购地址：https://www.jiaokey.com/book/detail/14156191.html</w:t>
      </w:r>
    </w:p>
    <w:p>
      <w:r>
        <w:t>更多相关图书推荐：https://www.jiaokey.com</w:t>
      </w:r>
    </w:p>
    <w:p>
      <w:r>
        <w:t>刘硕，杨旭，张栩嘉 其他作品：https://www.jiaokey.com/tag/刘硕，杨旭，张栩嘉.html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关键词搜索：https://www.jiaokey.com/tag/自然地理与资源环境专业实验教程.html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