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书名：充分信任的伟大力量  来自非洲的九头母牛</w:t>
      </w:r>
    </w:p>
    <w:p>
      <w:r>
        <w:t>作者：（韩）朴钟夏；千太阳译</w:t>
      </w:r>
    </w:p>
    <w:p>
      <w:r>
        <w:t>出版社：北京:新世界出版社,2016.08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充分信任的伟大力量  来自非洲的九头母牛 评论地址：https://www.jiaokey.com/book/detail/14156188.html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