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分子间力和表面力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分子间力和表面力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本书出售、求购地址：https://www.jiaokey.com/book/detail/14156109.html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分子间力和表面力.html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