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江苏省高速公路施工标准化指南  绿化</w:t>
      </w:r>
    </w:p>
    <w:p>
      <w:r>
        <w:rPr>
          <w:rFonts w:ascii="宋体" w:hAnsi="宋体" w:eastAsia="宋体"/>
          <w:sz w:val="24"/>
        </w:rPr>
        <w:t>江苏省交通工程建设局南京林业大学编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江苏省高速公路施工标准化指南  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江苏省交通工程建设局南京林业大学编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本书出售、求购地址：https://www.jiaokey.com/book/detail/14156102.html</w:t>
      </w:r>
    </w:p>
    <w:p>
      <w:r>
        <w:t>更多相关图书推荐：https://www.jiaokey.com</w:t>
      </w:r>
    </w:p>
    <w:p>
      <w:r>
        <w:t>江苏省交通工程建设局南京林业大学编 其他作品：https://www.jiaokey.com/tag/江苏省交通工程建设局南京林业大学编.html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关键词搜索：https://www.jiaokey.com/tag/江苏省高速公路施工标准化指南  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