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智能系统  城市、信息与机器人  汉英对照</w:t>
      </w:r>
    </w:p>
    <w:p>
      <w:r>
        <w:rPr>
          <w:rFonts w:ascii="宋体" w:hAnsi="宋体" w:eastAsia="宋体"/>
          <w:sz w:val="24"/>
        </w:rPr>
        <w:t>中国工程院著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智能系统  城市、信息与机器人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本书出售、求购地址：https://www.jiaokey.com/book/detail/14156082.html</w:t>
      </w:r>
    </w:p>
    <w:p>
      <w:r>
        <w:t>更多相关图书推荐：https://www.jiaokey.com</w:t>
      </w:r>
    </w:p>
    <w:p>
      <w:r>
        <w:t>中国工程院著 其他作品：https://www.jiaokey.com/tag/中国工程院著.html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关键词搜索：https://www.jiaokey.com/tag/智能系统  城市、信息与机器人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