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绿色低碳创新设计案例研究</w:t>
      </w:r>
    </w:p>
    <w:p>
      <w:r>
        <w:rPr>
          <w:rFonts w:ascii="宋体" w:hAnsi="宋体" w:eastAsia="宋体"/>
          <w:sz w:val="24"/>
        </w:rPr>
        <w:t>娄永琪，刘力丹，杨文庆主编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绿色低碳创新设计案例研究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娄永琪，刘力丹，杨文庆主编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本书出售、求购地址：https://www.jiaokey.com/book/detail/14156068.html</w:t>
      </w:r>
    </w:p>
    <w:p>
      <w:r>
        <w:t>更多相关图书推荐：https://www.jiaokey.com</w:t>
      </w:r>
    </w:p>
    <w:p>
      <w:r>
        <w:t>娄永琪，刘力丹，杨文庆主编 其他作品：https://www.jiaokey.com/tag/娄永琪，刘力丹，杨文庆主编.html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关键词搜索：https://www.jiaokey.com/tag/绿色低碳创新设计案例研究.html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