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西部重要经济区资源环境承载里力评价与区别</w:t>
      </w:r>
    </w:p>
    <w:p>
      <w:r>
        <w:rPr>
          <w:rFonts w:ascii="宋体" w:hAnsi="宋体" w:eastAsia="宋体"/>
          <w:sz w:val="24"/>
        </w:rPr>
        <w:t>孟旭光，侯华丽主编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西部重要经济区资源环境承载里力评价与区别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孟旭光，侯华丽主编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本书出售、求购地址：https://www.jiaokey.com/book/detail/14156050.html</w:t>
      </w:r>
    </w:p>
    <w:p>
      <w:r>
        <w:t>更多相关图书推荐：https://www.jiaokey.com</w:t>
      </w:r>
    </w:p>
    <w:p>
      <w:r>
        <w:t>孟旭光，侯华丽主编 其他作品：https://www.jiaokey.com/tag/孟旭光，侯华丽主编.html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关键词搜索：https://www.jiaokey.com/tag/西部重要经济区资源环境承载里力评价与区别.html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