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汽车防抱死制动系统故障诊断图解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汽车防抱死制动系统故障诊断图解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本书出售、求购地址：https://www.jiaokey.com/book/detail/14156026.html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关键词搜索：https://www.jiaokey.com/tag/汽车防抱死制动系统故障诊断图解.html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