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高等院校城市地下空间工程专业“十三五”规划教材  地下工程测试技术</w:t>
      </w:r>
    </w:p>
    <w:p>
      <w:r>
        <w:rPr>
          <w:rFonts w:ascii="宋体" w:hAnsi="宋体" w:eastAsia="宋体"/>
          <w:sz w:val="24"/>
        </w:rPr>
        <w:t>张蕾，丁祖德主编；欧明喜，刘海明副主编；曹净主审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高等院校城市地下空间工程专业“十三五”规划教材  地下工程测试技术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张蕾，丁祖德主编；欧明喜，刘海明副主编；曹净主审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本书出售、求购地址：https://www.jiaokey.com/book/detail/14156015.html</w:t>
      </w:r>
    </w:p>
    <w:p>
      <w:r>
        <w:t>更多相关图书推荐：https://www.jiaokey.com</w:t>
      </w:r>
    </w:p>
    <w:p>
      <w:r>
        <w:t>张蕾，丁祖德主编；欧明喜，刘海明副主编；曹净主审 其他作品：https://www.jiaokey.com/tag/张蕾，丁祖德主编；欧明喜，刘海明副主编；曹净主审.html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关键词搜索：https://www.jiaokey.com/tag/高等院校城市地下空间工程专业“十三五”规划教材  地下工程测试技术.html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