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水彩建筑绘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水彩建筑绘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本书出售、求购地址：https://www.jiaokey.com/book/detail/14156013.html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关键词搜索：https://www.jiaokey.com/tag/水彩建筑绘.html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