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内河LNG燃料动力船舶安全操作指南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内河LNG燃料动力船舶安全操作指南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本书出售、求购地址：https://www.jiaokey.com/book/detail/14156010.html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关键词搜索：https://www.jiaokey.com/tag/内河LNG燃料动力船舶安全操作指南.html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