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重载交通动态过桥可视化仿真与安全评价</w:t>
      </w:r>
    </w:p>
    <w:p>
      <w:r>
        <w:rPr>
          <w:rFonts w:ascii="宋体" w:hAnsi="宋体" w:eastAsia="宋体"/>
          <w:sz w:val="24"/>
        </w:rPr>
        <w:t>韩万水等著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重载交通动态过桥可视化仿真与安全评价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韩万水等著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本书出售、求购地址：https://www.jiaokey.com/book/detail/14156006.html</w:t>
      </w:r>
    </w:p>
    <w:p>
      <w:r>
        <w:t>更多相关图书推荐：https://www.jiaokey.com</w:t>
      </w:r>
    </w:p>
    <w:p>
      <w:r>
        <w:t>韩万水等著 其他作品：https://www.jiaokey.com/tag/韩万水等著.html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关键词搜索：https://www.jiaokey.com/tag/重载交通动态过桥可视化仿真与安全评价.html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