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园林景观设计与标书制作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本书出售、求购地址：https://www.jiaokey.com/book/detail/14155997.html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关键词搜索：https://www.jiaokey.com/tag/园林景观设计与标书制作.html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