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西江黄金水道通过能力提升关键技术</w:t>
      </w:r>
    </w:p>
    <w:p>
      <w:r>
        <w:rPr>
          <w:rFonts w:ascii="宋体" w:hAnsi="宋体" w:eastAsia="宋体"/>
          <w:sz w:val="24"/>
        </w:rPr>
        <w:t>杜敬民，庞雪松主编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西江黄金水道通过能力提升关键技术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杜敬民，庞雪松主编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本书出售、求购地址：https://www.jiaokey.com/book/detail/14155986.html</w:t>
      </w:r>
    </w:p>
    <w:p>
      <w:r>
        <w:t>更多相关图书推荐：https://www.jiaokey.com</w:t>
      </w:r>
    </w:p>
    <w:p>
      <w:r>
        <w:t>杜敬民，庞雪松主编 其他作品：https://www.jiaokey.com/tag/杜敬民，庞雪松主编.html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关键词搜索：https://www.jiaokey.com/tag/西江黄金水道通过能力提升关键技术.html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