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书名：展陈设计实践系列丛书  展示设计</w:t>
      </w:r>
    </w:p>
    <w:p>
      <w:r>
        <w:t>作者：王伟，王雄编著</w:t>
      </w:r>
    </w:p>
    <w:p>
      <w:r>
        <w:t>出版社：沈阳:辽宁美术出版社,2016.02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展陈设计实践系列丛书  展示设计 评论地址：https://www.jiaokey.com/book/detail/14155976.html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