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高职高专土建类专业规划教材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高职高专土建类专业规划教材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本书出售、求购地址：https://www.jiaokey.com/book/detail/14155959.html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东北大学出版社有限公司 出版图书：https://www.jiaokey.com/tag/东北大学出版社有限公司.html</w:t>
      </w:r>
    </w:p>
    <w:p>
      <w:r>
        <w:t>关键词搜索：https://www.jiaokey.com/tag/测量学  高职高专土建类专业规划教材.html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