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书名：陕甘宁根据地实录</w:t>
      </w:r>
    </w:p>
    <w:p>
      <w:r>
        <w:t>作者：张隼著</w:t>
      </w:r>
    </w:p>
    <w:p>
      <w:r>
        <w:t>出版社：北京:解放军出版社,2016.01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陕甘宁根据地实录 评论地址：https://www.jiaokey.com/book/detail/14155885.html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